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D49A" w14:textId="77777777" w:rsidR="00C1248E" w:rsidRPr="006C0782" w:rsidRDefault="00EE0DC7" w:rsidP="006C0782">
      <w:pPr>
        <w:pStyle w:val="Heading4"/>
        <w:keepNext w:val="0"/>
        <w:keepLines w:val="0"/>
        <w:spacing w:before="0"/>
        <w:jc w:val="center"/>
        <w:rPr>
          <w:rFonts w:ascii="Verdana" w:eastAsia="Times New Roman" w:hAnsi="Verdana" w:cs="Calibri"/>
          <w:bCs w:val="0"/>
          <w:i w:val="0"/>
          <w:iCs w:val="0"/>
          <w:color w:val="002060"/>
          <w:sz w:val="24"/>
          <w:lang w:val="fr-FR"/>
        </w:rPr>
      </w:pPr>
      <w:r w:rsidRPr="006C0782">
        <w:rPr>
          <w:rFonts w:ascii="Verdana" w:eastAsia="Times New Roman" w:hAnsi="Verdana" w:cs="Calibri"/>
          <w:bCs w:val="0"/>
          <w:i w:val="0"/>
          <w:iCs w:val="0"/>
          <w:color w:val="002060"/>
          <w:sz w:val="24"/>
          <w:lang w:val="fr-FR"/>
        </w:rPr>
        <w:t xml:space="preserve">TRAINEESHIP / WORK PLACEMENT CERTIFICATE </w:t>
      </w:r>
    </w:p>
    <w:p w14:paraId="33AFF54F" w14:textId="77777777" w:rsidR="00272494" w:rsidRPr="00272494" w:rsidRDefault="00272494" w:rsidP="00C46D54">
      <w:pPr>
        <w:pStyle w:val="Subtitle"/>
        <w:spacing w:before="0" w:after="0"/>
        <w:rPr>
          <w:lang w:val="en-US"/>
        </w:rPr>
      </w:pPr>
      <w:r>
        <w:rPr>
          <w:lang w:val="en-US"/>
        </w:rPr>
        <w:t xml:space="preserve">To be completed </w:t>
      </w:r>
      <w:r w:rsidR="004B5B5E">
        <w:rPr>
          <w:lang w:val="en-US"/>
        </w:rPr>
        <w:t>AFTER</w:t>
      </w:r>
      <w:r>
        <w:rPr>
          <w:lang w:val="en-US"/>
        </w:rPr>
        <w:t xml:space="preserve"> the placement</w:t>
      </w:r>
      <w:r w:rsidR="00E13E1A">
        <w:rPr>
          <w:lang w:val="en-US"/>
        </w:rPr>
        <w:t xml:space="preserve"> period</w:t>
      </w:r>
    </w:p>
    <w:p w14:paraId="0062979E" w14:textId="77777777" w:rsidR="00C1248E" w:rsidRPr="009C49B0" w:rsidRDefault="00C1248E" w:rsidP="00C1248E">
      <w:pPr>
        <w:rPr>
          <w:rFonts w:cs="Tahoma"/>
          <w:sz w:val="20"/>
          <w:lang w:val="en-US"/>
        </w:rPr>
      </w:pPr>
    </w:p>
    <w:p w14:paraId="615F398D" w14:textId="77777777" w:rsidR="006C0782" w:rsidRPr="006C0782" w:rsidRDefault="006C0782" w:rsidP="006C0782">
      <w:pPr>
        <w:spacing w:after="120" w:line="276" w:lineRule="auto"/>
        <w:ind w:right="-992"/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</w:pPr>
      <w:r w:rsidRPr="006C0782"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  <w:t>The Trainee</w:t>
      </w:r>
    </w:p>
    <w:tbl>
      <w:tblPr>
        <w:tblW w:w="10342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901459" w:rsidRPr="006C0782" w14:paraId="4380A724" w14:textId="77777777" w:rsidTr="00CE6EEC">
        <w:trPr>
          <w:trHeight w:hRule="exact" w:val="555"/>
        </w:trPr>
        <w:tc>
          <w:tcPr>
            <w:tcW w:w="10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FB60F" w14:textId="77777777" w:rsidR="00901459" w:rsidRPr="006C0782" w:rsidRDefault="00901459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t>Name:</w:t>
            </w:r>
          </w:p>
          <w:p w14:paraId="4A682B86" w14:textId="77777777" w:rsidR="00901459" w:rsidRPr="006C0782" w:rsidRDefault="00901459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  <w:bookmarkEnd w:id="0"/>
          </w:p>
          <w:p w14:paraId="195A97DD" w14:textId="77777777" w:rsidR="00901459" w:rsidRPr="006C0782" w:rsidRDefault="00901459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  <w:bookmarkEnd w:id="1"/>
          </w:p>
        </w:tc>
      </w:tr>
    </w:tbl>
    <w:p w14:paraId="3998F036" w14:textId="77777777" w:rsidR="00C1248E" w:rsidRPr="006C0782" w:rsidRDefault="00C1248E" w:rsidP="00C1248E">
      <w:pPr>
        <w:pStyle w:val="Title"/>
        <w:jc w:val="left"/>
        <w:rPr>
          <w:rFonts w:ascii="Tahoma" w:hAnsi="Tahoma" w:cs="Tahoma"/>
          <w:sz w:val="22"/>
          <w:szCs w:val="22"/>
          <w:lang w:val="en-US"/>
        </w:rPr>
      </w:pPr>
    </w:p>
    <w:p w14:paraId="3B44232E" w14:textId="77777777" w:rsidR="006C0782" w:rsidRPr="006C0782" w:rsidRDefault="006C0782" w:rsidP="006C0782">
      <w:pPr>
        <w:spacing w:after="120" w:line="276" w:lineRule="auto"/>
        <w:ind w:right="-992"/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</w:pPr>
      <w:r w:rsidRPr="006C0782"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  <w:t>The Receiving Organisation/Enterprise</w:t>
      </w:r>
    </w:p>
    <w:tbl>
      <w:tblPr>
        <w:tblW w:w="10342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5386"/>
      </w:tblGrid>
      <w:tr w:rsidR="00C1248E" w:rsidRPr="006C0782" w14:paraId="72C2903B" w14:textId="77777777" w:rsidTr="00A70B06">
        <w:trPr>
          <w:cantSplit/>
          <w:trHeight w:hRule="exact" w:val="615"/>
        </w:trPr>
        <w:tc>
          <w:tcPr>
            <w:tcW w:w="4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067434" w14:textId="77777777" w:rsidR="00C1248E" w:rsidRPr="006C0782" w:rsidRDefault="00C1248E" w:rsidP="00F34BD5">
            <w:pPr>
              <w:pStyle w:val="Title"/>
              <w:snapToGrid w:val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C0782">
              <w:rPr>
                <w:rFonts w:ascii="Tahoma" w:hAnsi="Tahoma" w:cs="Tahoma"/>
                <w:b w:val="0"/>
                <w:sz w:val="22"/>
                <w:szCs w:val="22"/>
              </w:rPr>
              <w:t>Name:</w:t>
            </w:r>
          </w:p>
          <w:p w14:paraId="52A4B639" w14:textId="77777777" w:rsidR="00C1248E" w:rsidRPr="006C0782" w:rsidRDefault="00C1248E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  <w:bookmarkEnd w:id="2"/>
          </w:p>
          <w:p w14:paraId="13EF7F8D" w14:textId="77777777" w:rsidR="00C1248E" w:rsidRPr="006C0782" w:rsidRDefault="00C1248E" w:rsidP="00F34BD5">
            <w:pPr>
              <w:pStyle w:val="Subtitle"/>
              <w:snapToGrid w:val="0"/>
              <w:jc w:val="left"/>
              <w:rPr>
                <w:rFonts w:ascii="Tahoma" w:hAnsi="Tahoma"/>
                <w:sz w:val="22"/>
                <w:szCs w:val="22"/>
              </w:rPr>
            </w:pPr>
          </w:p>
          <w:p w14:paraId="65FD0BB4" w14:textId="77777777" w:rsidR="00C1248E" w:rsidRPr="006C0782" w:rsidRDefault="00C1248E" w:rsidP="00F34BD5">
            <w:pPr>
              <w:pStyle w:val="Subtitle"/>
              <w:snapToGrid w:val="0"/>
              <w:jc w:val="left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6DD2C" w14:textId="77777777" w:rsidR="00C1248E" w:rsidRPr="006C0782" w:rsidRDefault="00C1248E" w:rsidP="00F34BD5">
            <w:pPr>
              <w:pStyle w:val="Title"/>
              <w:snapToGrid w:val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proofErr w:type="spellStart"/>
            <w:r w:rsidRPr="006C0782">
              <w:rPr>
                <w:rFonts w:ascii="Tahoma" w:hAnsi="Tahoma" w:cs="Tahoma"/>
                <w:b w:val="0"/>
                <w:sz w:val="22"/>
                <w:szCs w:val="22"/>
              </w:rPr>
              <w:t>Sector</w:t>
            </w:r>
            <w:proofErr w:type="spellEnd"/>
            <w:r w:rsidRPr="006C0782">
              <w:rPr>
                <w:rFonts w:ascii="Tahoma" w:hAnsi="Tahoma" w:cs="Tahoma"/>
                <w:b w:val="0"/>
                <w:sz w:val="22"/>
                <w:szCs w:val="22"/>
              </w:rPr>
              <w:t>/</w:t>
            </w:r>
            <w:proofErr w:type="spellStart"/>
            <w:r w:rsidRPr="006C0782">
              <w:rPr>
                <w:rFonts w:ascii="Tahoma" w:hAnsi="Tahoma" w:cs="Tahoma"/>
                <w:b w:val="0"/>
                <w:sz w:val="22"/>
                <w:szCs w:val="22"/>
              </w:rPr>
              <w:t>Field</w:t>
            </w:r>
            <w:proofErr w:type="spellEnd"/>
            <w:r w:rsidRPr="006C0782">
              <w:rPr>
                <w:rFonts w:ascii="Tahoma" w:hAnsi="Tahoma" w:cs="Tahoma"/>
                <w:b w:val="0"/>
                <w:sz w:val="22"/>
                <w:szCs w:val="22"/>
              </w:rPr>
              <w:t xml:space="preserve"> of Business:</w:t>
            </w:r>
          </w:p>
          <w:p w14:paraId="7D4FA038" w14:textId="77777777" w:rsidR="00C1248E" w:rsidRPr="006C0782" w:rsidRDefault="00C1248E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" w:name="Teksti10"/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  <w:bookmarkEnd w:id="3"/>
          </w:p>
        </w:tc>
      </w:tr>
      <w:tr w:rsidR="00A70B06" w:rsidRPr="00A70B06" w14:paraId="4BB55BBA" w14:textId="77777777" w:rsidTr="00A70B06">
        <w:trPr>
          <w:cantSplit/>
          <w:trHeight w:hRule="exact" w:val="672"/>
        </w:trPr>
        <w:tc>
          <w:tcPr>
            <w:tcW w:w="4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42C6F" w14:textId="77777777" w:rsidR="00A70B06" w:rsidRPr="00967889" w:rsidRDefault="00A70B06" w:rsidP="00A70B06">
            <w:pPr>
              <w:pStyle w:val="Title"/>
              <w:snapToGrid w:val="0"/>
              <w:jc w:val="left"/>
              <w:rPr>
                <w:rFonts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Address</w:t>
            </w:r>
            <w:r w:rsidRPr="006C0782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:</w:t>
            </w:r>
            <w:r w:rsidRPr="006C0782">
              <w:rPr>
                <w:rFonts w:cs="Tahoma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Pr="006C0782">
              <w:rPr>
                <w:rFonts w:cs="Tahoma"/>
                <w:sz w:val="22"/>
                <w:szCs w:val="22"/>
                <w:lang w:val="en-US"/>
              </w:rPr>
              <w:instrText xml:space="preserve"> FORMTEXT </w:instrText>
            </w:r>
            <w:r w:rsidRPr="006C0782">
              <w:rPr>
                <w:rFonts w:cs="Tahoma"/>
                <w:sz w:val="22"/>
                <w:szCs w:val="22"/>
              </w:rPr>
            </w:r>
            <w:r w:rsidRPr="006C0782">
              <w:rPr>
                <w:rFonts w:cs="Tahoma"/>
                <w:sz w:val="22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sz w:val="22"/>
                <w:szCs w:val="22"/>
              </w:rPr>
              <w:fldChar w:fldCharType="end"/>
            </w:r>
            <w:bookmarkEnd w:id="4"/>
            <w:r w:rsidRPr="00967889">
              <w:rPr>
                <w:rFonts w:cs="Tahom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961AF" w14:textId="77777777" w:rsidR="00A70B06" w:rsidRPr="00967889" w:rsidRDefault="00A70B06" w:rsidP="00A70B06">
            <w:pPr>
              <w:pStyle w:val="Title"/>
              <w:snapToGrid w:val="0"/>
              <w:jc w:val="left"/>
              <w:rPr>
                <w:rFonts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Website</w:t>
            </w:r>
            <w:r w:rsidRPr="006C0782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:</w:t>
            </w:r>
            <w:r w:rsidRPr="006C0782">
              <w:rPr>
                <w:rFonts w:cs="Tahoma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 w:val="22"/>
                <w:szCs w:val="22"/>
                <w:lang w:val="en-US"/>
              </w:rPr>
              <w:instrText xml:space="preserve"> FORMTEXT </w:instrText>
            </w:r>
            <w:r w:rsidRPr="006C0782">
              <w:rPr>
                <w:rFonts w:cs="Tahoma"/>
                <w:sz w:val="22"/>
                <w:szCs w:val="22"/>
              </w:rPr>
            </w:r>
            <w:r w:rsidRPr="006C0782">
              <w:rPr>
                <w:rFonts w:cs="Tahoma"/>
                <w:sz w:val="22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sz w:val="22"/>
                <w:szCs w:val="22"/>
              </w:rPr>
              <w:fldChar w:fldCharType="end"/>
            </w:r>
          </w:p>
        </w:tc>
      </w:tr>
      <w:tr w:rsidR="00A70B06" w:rsidRPr="00A70B06" w14:paraId="28EBEC4A" w14:textId="77777777" w:rsidTr="00A70B06">
        <w:trPr>
          <w:cantSplit/>
          <w:trHeight w:hRule="exact" w:val="672"/>
        </w:trPr>
        <w:tc>
          <w:tcPr>
            <w:tcW w:w="4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CD0A8" w14:textId="77777777" w:rsidR="00A70B06" w:rsidRPr="006C0782" w:rsidRDefault="00A70B06" w:rsidP="00A70B06">
            <w:pPr>
              <w:pStyle w:val="Title"/>
              <w:snapToGrid w:val="0"/>
              <w:jc w:val="left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Phone number</w:t>
            </w:r>
            <w:r w:rsidRPr="006C0782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:</w:t>
            </w:r>
            <w:r w:rsidRPr="006C0782">
              <w:rPr>
                <w:rFonts w:cs="Tahoma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 w:val="22"/>
                <w:szCs w:val="22"/>
                <w:lang w:val="en-US"/>
              </w:rPr>
              <w:instrText xml:space="preserve"> FORMTEXT </w:instrText>
            </w:r>
            <w:r w:rsidRPr="006C0782">
              <w:rPr>
                <w:rFonts w:cs="Tahoma"/>
                <w:sz w:val="22"/>
                <w:szCs w:val="22"/>
              </w:rPr>
            </w:r>
            <w:r w:rsidRPr="006C0782">
              <w:rPr>
                <w:rFonts w:cs="Tahoma"/>
                <w:sz w:val="22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D6797" w14:textId="77777777" w:rsidR="00A70B06" w:rsidRPr="006C0782" w:rsidRDefault="00A70B06" w:rsidP="00967889">
            <w:pPr>
              <w:pStyle w:val="Title"/>
              <w:snapToGrid w:val="0"/>
              <w:jc w:val="left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E-mail</w:t>
            </w:r>
            <w:r w:rsidRPr="006C0782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:</w:t>
            </w:r>
            <w:r w:rsidRPr="006C0782">
              <w:rPr>
                <w:rFonts w:cs="Tahoma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 w:val="22"/>
                <w:szCs w:val="22"/>
                <w:lang w:val="en-US"/>
              </w:rPr>
              <w:instrText xml:space="preserve"> FORMTEXT </w:instrText>
            </w:r>
            <w:r w:rsidRPr="006C0782">
              <w:rPr>
                <w:rFonts w:cs="Tahoma"/>
                <w:sz w:val="22"/>
                <w:szCs w:val="22"/>
              </w:rPr>
            </w:r>
            <w:r w:rsidRPr="006C0782">
              <w:rPr>
                <w:rFonts w:cs="Tahoma"/>
                <w:sz w:val="22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noProof/>
                <w:sz w:val="22"/>
                <w:szCs w:val="22"/>
              </w:rPr>
              <w:t> </w:t>
            </w:r>
            <w:r w:rsidRPr="006C0782">
              <w:rPr>
                <w:rFonts w:cs="Tahoma"/>
                <w:sz w:val="22"/>
                <w:szCs w:val="22"/>
              </w:rPr>
              <w:fldChar w:fldCharType="end"/>
            </w:r>
          </w:p>
        </w:tc>
      </w:tr>
    </w:tbl>
    <w:p w14:paraId="7DD4A3F4" w14:textId="77777777" w:rsidR="00C1248E" w:rsidRPr="00967889" w:rsidRDefault="00C1248E" w:rsidP="00C1248E">
      <w:pPr>
        <w:pStyle w:val="Title"/>
        <w:jc w:val="left"/>
        <w:rPr>
          <w:rFonts w:ascii="Tahoma" w:hAnsi="Tahoma" w:cs="Tahoma"/>
          <w:sz w:val="22"/>
          <w:szCs w:val="22"/>
          <w:lang w:val="en-US"/>
        </w:rPr>
      </w:pPr>
    </w:p>
    <w:p w14:paraId="61A2B602" w14:textId="77777777" w:rsidR="006C0782" w:rsidRPr="006C0782" w:rsidRDefault="006C0782" w:rsidP="006C0782">
      <w:pPr>
        <w:spacing w:after="120" w:line="276" w:lineRule="auto"/>
        <w:ind w:right="-992"/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</w:pPr>
      <w:r w:rsidRPr="006C0782"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  <w:t xml:space="preserve">The </w:t>
      </w:r>
      <w:r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  <w:t>Traineeship / Work Placement Programme</w:t>
      </w:r>
    </w:p>
    <w:tbl>
      <w:tblPr>
        <w:tblW w:w="10342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5386"/>
      </w:tblGrid>
      <w:tr w:rsidR="00C1248E" w:rsidRPr="006C0782" w14:paraId="1ED7BC74" w14:textId="77777777" w:rsidTr="00A70B06">
        <w:trPr>
          <w:trHeight w:hRule="exact" w:val="955"/>
        </w:trPr>
        <w:tc>
          <w:tcPr>
            <w:tcW w:w="4956" w:type="dxa"/>
          </w:tcPr>
          <w:p w14:paraId="3A2D59FF" w14:textId="77777777" w:rsidR="00C1248E" w:rsidRPr="00A70B06" w:rsidRDefault="00A70B06" w:rsidP="00EE0DC7">
            <w:pPr>
              <w:snapToGrid w:val="0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n-US"/>
              </w:rPr>
              <w:t>Duration (start and end</w:t>
            </w:r>
            <w:r w:rsidR="004B6334" w:rsidRPr="006C0782">
              <w:rPr>
                <w:rFonts w:cs="Tahoma"/>
                <w:szCs w:val="22"/>
                <w:lang w:val="en-US"/>
              </w:rPr>
              <w:t xml:space="preserve"> </w:t>
            </w:r>
            <w:r w:rsidR="00E54E3F">
              <w:rPr>
                <w:rFonts w:cs="Tahoma"/>
                <w:szCs w:val="22"/>
                <w:lang w:val="en-US"/>
              </w:rPr>
              <w:t>dates</w:t>
            </w:r>
            <w:r>
              <w:rPr>
                <w:rFonts w:cs="Tahoma"/>
                <w:szCs w:val="22"/>
                <w:lang w:val="en-US"/>
              </w:rPr>
              <w:t>)</w:t>
            </w:r>
            <w:r w:rsidR="00C1248E" w:rsidRPr="006C0782">
              <w:rPr>
                <w:rFonts w:cs="Tahoma"/>
                <w:szCs w:val="22"/>
                <w:lang w:val="en-US"/>
              </w:rPr>
              <w:t>:</w:t>
            </w:r>
            <w:r w:rsidR="00C1248E"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1248E" w:rsidRPr="00A70B06">
              <w:rPr>
                <w:rFonts w:cs="Tahoma"/>
                <w:szCs w:val="22"/>
                <w:lang w:val="en-US"/>
              </w:rPr>
              <w:instrText xml:space="preserve"> FORMTEXT </w:instrText>
            </w:r>
            <w:r w:rsidR="00C1248E" w:rsidRPr="006C0782">
              <w:rPr>
                <w:rFonts w:cs="Tahoma"/>
                <w:szCs w:val="22"/>
              </w:rPr>
            </w:r>
            <w:r w:rsidR="00C1248E" w:rsidRPr="006C0782">
              <w:rPr>
                <w:rFonts w:cs="Tahoma"/>
                <w:szCs w:val="22"/>
              </w:rPr>
              <w:fldChar w:fldCharType="separate"/>
            </w:r>
            <w:r w:rsidR="00C1248E" w:rsidRPr="006C0782">
              <w:rPr>
                <w:rFonts w:cs="Tahoma"/>
                <w:noProof/>
                <w:szCs w:val="22"/>
              </w:rPr>
              <w:t> </w:t>
            </w:r>
            <w:r w:rsidR="00C1248E" w:rsidRPr="006C0782">
              <w:rPr>
                <w:rFonts w:cs="Tahoma"/>
                <w:noProof/>
                <w:szCs w:val="22"/>
              </w:rPr>
              <w:t> </w:t>
            </w:r>
            <w:r w:rsidR="00C1248E" w:rsidRPr="006C0782">
              <w:rPr>
                <w:rFonts w:cs="Tahoma"/>
                <w:noProof/>
                <w:szCs w:val="22"/>
              </w:rPr>
              <w:t> </w:t>
            </w:r>
            <w:r w:rsidR="00C1248E" w:rsidRPr="006C0782">
              <w:rPr>
                <w:rFonts w:cs="Tahoma"/>
                <w:noProof/>
                <w:szCs w:val="22"/>
              </w:rPr>
              <w:t> </w:t>
            </w:r>
            <w:r w:rsidR="00C1248E" w:rsidRPr="006C0782">
              <w:rPr>
                <w:rFonts w:cs="Tahoma"/>
                <w:noProof/>
                <w:szCs w:val="22"/>
              </w:rPr>
              <w:t> </w:t>
            </w:r>
            <w:r w:rsidR="00C1248E" w:rsidRPr="006C0782">
              <w:rPr>
                <w:rFonts w:cs="Tahoma"/>
                <w:szCs w:val="22"/>
              </w:rPr>
              <w:fldChar w:fldCharType="end"/>
            </w:r>
          </w:p>
        </w:tc>
        <w:tc>
          <w:tcPr>
            <w:tcW w:w="5386" w:type="dxa"/>
          </w:tcPr>
          <w:p w14:paraId="78E25B5B" w14:textId="77777777" w:rsidR="00326CAD" w:rsidRPr="006C0782" w:rsidRDefault="00A70B06" w:rsidP="00EE0DC7">
            <w:pPr>
              <w:snapToGrid w:val="0"/>
              <w:rPr>
                <w:rFonts w:cs="Tahoma"/>
                <w:szCs w:val="22"/>
              </w:rPr>
            </w:pPr>
            <w:proofErr w:type="spellStart"/>
            <w:r>
              <w:rPr>
                <w:rFonts w:cs="Tahoma"/>
                <w:szCs w:val="22"/>
              </w:rPr>
              <w:t>Title</w:t>
            </w:r>
            <w:proofErr w:type="spellEnd"/>
            <w:r>
              <w:rPr>
                <w:rFonts w:cs="Tahoma"/>
                <w:szCs w:val="22"/>
              </w:rPr>
              <w:t xml:space="preserve"> of the </w:t>
            </w:r>
            <w:proofErr w:type="spellStart"/>
            <w:r>
              <w:rPr>
                <w:rFonts w:cs="Tahoma"/>
                <w:szCs w:val="22"/>
              </w:rPr>
              <w:t>trainee</w:t>
            </w:r>
            <w:proofErr w:type="spellEnd"/>
            <w:r w:rsidR="00CF71AB" w:rsidRPr="006C0782">
              <w:rPr>
                <w:rFonts w:cs="Tahoma"/>
                <w:szCs w:val="22"/>
              </w:rPr>
              <w:t>:</w:t>
            </w:r>
            <w:r w:rsidR="00EE0DC7" w:rsidRPr="006C0782">
              <w:rPr>
                <w:rFonts w:cs="Tahoma"/>
                <w:szCs w:val="22"/>
              </w:rPr>
              <w:t xml:space="preserve"> </w:t>
            </w:r>
            <w:r w:rsidR="00326CAD"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26CAD" w:rsidRPr="006C0782">
              <w:rPr>
                <w:rFonts w:cs="Tahoma"/>
                <w:szCs w:val="22"/>
              </w:rPr>
              <w:instrText xml:space="preserve"> FORMTEXT </w:instrText>
            </w:r>
            <w:r w:rsidR="00326CAD" w:rsidRPr="006C0782">
              <w:rPr>
                <w:rFonts w:cs="Tahoma"/>
                <w:szCs w:val="22"/>
              </w:rPr>
            </w:r>
            <w:r w:rsidR="00326CAD" w:rsidRPr="006C0782">
              <w:rPr>
                <w:rFonts w:cs="Tahoma"/>
                <w:szCs w:val="22"/>
              </w:rPr>
              <w:fldChar w:fldCharType="separate"/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szCs w:val="22"/>
              </w:rPr>
              <w:fldChar w:fldCharType="end"/>
            </w:r>
          </w:p>
        </w:tc>
      </w:tr>
      <w:tr w:rsidR="00F13D8C" w:rsidRPr="006C0782" w14:paraId="51C486C8" w14:textId="77777777" w:rsidTr="00901459">
        <w:trPr>
          <w:trHeight w:hRule="exact" w:val="1418"/>
        </w:trPr>
        <w:tc>
          <w:tcPr>
            <w:tcW w:w="10342" w:type="dxa"/>
            <w:gridSpan w:val="2"/>
            <w:shd w:val="clear" w:color="auto" w:fill="auto"/>
          </w:tcPr>
          <w:p w14:paraId="5565747F" w14:textId="77777777" w:rsidR="00F13D8C" w:rsidRPr="006C0782" w:rsidRDefault="00EE0DC7" w:rsidP="00F34BD5">
            <w:pPr>
              <w:snapToGrid w:val="0"/>
              <w:rPr>
                <w:rFonts w:cs="Tahoma"/>
                <w:szCs w:val="22"/>
                <w:lang w:val="en-US"/>
              </w:rPr>
            </w:pPr>
            <w:r w:rsidRPr="006C0782">
              <w:rPr>
                <w:rFonts w:cs="Tahoma"/>
                <w:szCs w:val="22"/>
                <w:lang w:val="en-US"/>
              </w:rPr>
              <w:t>Detailed programme and t</w:t>
            </w:r>
            <w:r w:rsidR="00272494" w:rsidRPr="006C0782">
              <w:rPr>
                <w:rFonts w:cs="Tahoma"/>
                <w:szCs w:val="22"/>
                <w:lang w:val="en-US"/>
              </w:rPr>
              <w:t>asks</w:t>
            </w:r>
            <w:r w:rsidRPr="006C0782">
              <w:rPr>
                <w:rFonts w:cs="Tahoma"/>
                <w:szCs w:val="22"/>
                <w:lang w:val="en-US"/>
              </w:rPr>
              <w:t xml:space="preserve"> carried out by the trainee</w:t>
            </w:r>
            <w:r w:rsidR="00F13D8C" w:rsidRPr="006C0782">
              <w:rPr>
                <w:rFonts w:cs="Tahoma"/>
                <w:szCs w:val="22"/>
                <w:lang w:val="en-US"/>
              </w:rPr>
              <w:t>:</w:t>
            </w:r>
          </w:p>
          <w:p w14:paraId="30331B7B" w14:textId="77777777" w:rsidR="00F13D8C" w:rsidRPr="006C0782" w:rsidRDefault="00F13D8C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</w:p>
          <w:p w14:paraId="33B21460" w14:textId="77777777" w:rsidR="00F13D8C" w:rsidRPr="006C0782" w:rsidRDefault="00F13D8C" w:rsidP="00F34BD5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</w:p>
        </w:tc>
      </w:tr>
      <w:tr w:rsidR="00272494" w:rsidRPr="00C635DE" w14:paraId="7BD4B708" w14:textId="77777777" w:rsidTr="00901459">
        <w:trPr>
          <w:trHeight w:hRule="exact" w:val="843"/>
        </w:trPr>
        <w:tc>
          <w:tcPr>
            <w:tcW w:w="10342" w:type="dxa"/>
            <w:gridSpan w:val="2"/>
            <w:shd w:val="clear" w:color="auto" w:fill="auto"/>
          </w:tcPr>
          <w:p w14:paraId="7B7393AC" w14:textId="77777777" w:rsidR="00272494" w:rsidRPr="006C0782" w:rsidRDefault="00A70B06" w:rsidP="00455395">
            <w:pPr>
              <w:snapToGrid w:val="0"/>
              <w:rPr>
                <w:rFonts w:cs="Tahoma"/>
                <w:szCs w:val="22"/>
                <w:lang w:val="en-US"/>
              </w:rPr>
            </w:pPr>
            <w:r w:rsidRPr="00C92480">
              <w:rPr>
                <w:rFonts w:cs="Tahoma"/>
                <w:szCs w:val="22"/>
                <w:lang w:val="en-US"/>
              </w:rPr>
              <w:t>Knowledge, skills and competences</w:t>
            </w:r>
            <w:r w:rsidR="00CF71AB" w:rsidRPr="00C92480">
              <w:rPr>
                <w:rFonts w:cs="Tahoma"/>
                <w:szCs w:val="22"/>
                <w:lang w:val="en-US"/>
              </w:rPr>
              <w:t xml:space="preserve"> achieved</w:t>
            </w:r>
            <w:r w:rsidR="00CF71AB" w:rsidRPr="006C0782">
              <w:rPr>
                <w:rFonts w:cs="Tahoma"/>
                <w:szCs w:val="22"/>
                <w:lang w:val="en-US"/>
              </w:rPr>
              <w:t>:</w:t>
            </w:r>
            <w:r w:rsidR="00326CAD" w:rsidRPr="006C0782">
              <w:rPr>
                <w:rFonts w:cs="Tahoma"/>
                <w:szCs w:val="22"/>
                <w:lang w:val="en-US"/>
              </w:rPr>
              <w:t xml:space="preserve"> </w:t>
            </w:r>
            <w:r w:rsidR="00326CAD"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26CAD" w:rsidRPr="006C0782">
              <w:rPr>
                <w:rFonts w:cs="Tahoma"/>
                <w:szCs w:val="22"/>
                <w:lang w:val="en-US"/>
              </w:rPr>
              <w:instrText xml:space="preserve"> FORMTEXT </w:instrText>
            </w:r>
            <w:r w:rsidR="00326CAD" w:rsidRPr="006C0782">
              <w:rPr>
                <w:rFonts w:cs="Tahoma"/>
                <w:szCs w:val="22"/>
              </w:rPr>
            </w:r>
            <w:r w:rsidR="00326CAD" w:rsidRPr="006C0782">
              <w:rPr>
                <w:rFonts w:cs="Tahoma"/>
                <w:szCs w:val="22"/>
              </w:rPr>
              <w:fldChar w:fldCharType="separate"/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noProof/>
                <w:szCs w:val="22"/>
              </w:rPr>
              <w:t> </w:t>
            </w:r>
            <w:r w:rsidR="00326CAD" w:rsidRPr="006C0782">
              <w:rPr>
                <w:rFonts w:cs="Tahoma"/>
                <w:szCs w:val="22"/>
              </w:rPr>
              <w:fldChar w:fldCharType="end"/>
            </w:r>
          </w:p>
          <w:p w14:paraId="1BF538B4" w14:textId="77777777" w:rsidR="00B04E49" w:rsidRPr="006C0782" w:rsidRDefault="00B04E49" w:rsidP="00455395">
            <w:pPr>
              <w:snapToGrid w:val="0"/>
              <w:rPr>
                <w:rFonts w:cs="Tahoma"/>
                <w:szCs w:val="22"/>
                <w:lang w:val="en-US"/>
              </w:rPr>
            </w:pPr>
          </w:p>
          <w:p w14:paraId="298D17C0" w14:textId="77777777" w:rsidR="00B04E49" w:rsidRPr="006C0782" w:rsidRDefault="00B04E49" w:rsidP="00455395">
            <w:pPr>
              <w:snapToGrid w:val="0"/>
              <w:rPr>
                <w:rFonts w:cs="Tahoma"/>
                <w:szCs w:val="22"/>
                <w:lang w:val="en-US"/>
              </w:rPr>
            </w:pPr>
          </w:p>
          <w:p w14:paraId="24D4E9BB" w14:textId="77777777" w:rsidR="00CF71AB" w:rsidRPr="006C0782" w:rsidRDefault="00CF71AB" w:rsidP="00455395">
            <w:pPr>
              <w:snapToGrid w:val="0"/>
              <w:rPr>
                <w:rFonts w:cs="Tahoma"/>
                <w:szCs w:val="22"/>
                <w:lang w:val="en-US"/>
              </w:rPr>
            </w:pPr>
          </w:p>
          <w:p w14:paraId="171781A1" w14:textId="77777777" w:rsidR="00272494" w:rsidRPr="006C0782" w:rsidRDefault="00272494" w:rsidP="00455395">
            <w:pPr>
              <w:snapToGrid w:val="0"/>
              <w:rPr>
                <w:rFonts w:cs="Tahoma"/>
                <w:szCs w:val="22"/>
                <w:lang w:val="en-US"/>
              </w:rPr>
            </w:pPr>
          </w:p>
        </w:tc>
      </w:tr>
      <w:tr w:rsidR="00CF71AB" w:rsidRPr="006C0782" w14:paraId="4FE5A43F" w14:textId="77777777" w:rsidTr="00E61F18">
        <w:trPr>
          <w:trHeight w:hRule="exact" w:val="1572"/>
        </w:trPr>
        <w:tc>
          <w:tcPr>
            <w:tcW w:w="10342" w:type="dxa"/>
            <w:gridSpan w:val="2"/>
            <w:shd w:val="clear" w:color="auto" w:fill="auto"/>
          </w:tcPr>
          <w:p w14:paraId="2A7E9AEE" w14:textId="77777777" w:rsidR="00B04E49" w:rsidRPr="006C0782" w:rsidRDefault="00CF71AB" w:rsidP="00CF71AB">
            <w:pPr>
              <w:snapToGrid w:val="0"/>
              <w:rPr>
                <w:rFonts w:cs="Tahoma"/>
                <w:szCs w:val="22"/>
                <w:lang w:val="en-US"/>
              </w:rPr>
            </w:pPr>
            <w:r w:rsidRPr="0063729E">
              <w:rPr>
                <w:rFonts w:cs="Tahoma"/>
                <w:szCs w:val="22"/>
                <w:lang w:val="en-US"/>
              </w:rPr>
              <w:t>Evaluation of the student:</w:t>
            </w:r>
            <w:r w:rsidR="00326CAD" w:rsidRPr="006C0782">
              <w:rPr>
                <w:rFonts w:cs="Tahoma"/>
                <w:szCs w:val="22"/>
                <w:lang w:val="en-US"/>
              </w:rPr>
              <w:t xml:space="preserve"> </w:t>
            </w:r>
          </w:p>
          <w:p w14:paraId="560A5B06" w14:textId="77777777" w:rsidR="00CF71AB" w:rsidRPr="006C0782" w:rsidRDefault="00326CAD" w:rsidP="00CF71AB">
            <w:pPr>
              <w:snapToGrid w:val="0"/>
              <w:rPr>
                <w:rFonts w:cs="Tahoma"/>
                <w:szCs w:val="22"/>
              </w:rPr>
            </w:pP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</w:p>
          <w:p w14:paraId="6652E8B8" w14:textId="77777777" w:rsidR="00B04E49" w:rsidRPr="006C0782" w:rsidRDefault="00B04E49" w:rsidP="00CF71AB">
            <w:pPr>
              <w:snapToGrid w:val="0"/>
              <w:rPr>
                <w:rFonts w:cs="Tahoma"/>
                <w:szCs w:val="22"/>
              </w:rPr>
            </w:pPr>
          </w:p>
          <w:p w14:paraId="15B6B822" w14:textId="77777777" w:rsidR="00B04E49" w:rsidRPr="006C0782" w:rsidRDefault="00B04E49" w:rsidP="00CF71AB">
            <w:pPr>
              <w:snapToGrid w:val="0"/>
              <w:rPr>
                <w:rFonts w:cs="Tahoma"/>
                <w:szCs w:val="22"/>
              </w:rPr>
            </w:pPr>
          </w:p>
          <w:p w14:paraId="1DC2A94D" w14:textId="77777777" w:rsidR="00B04E49" w:rsidRPr="006C0782" w:rsidRDefault="00B04E49" w:rsidP="00CF71AB">
            <w:pPr>
              <w:snapToGrid w:val="0"/>
              <w:rPr>
                <w:szCs w:val="22"/>
              </w:rPr>
            </w:pPr>
          </w:p>
        </w:tc>
      </w:tr>
    </w:tbl>
    <w:p w14:paraId="37DAE459" w14:textId="77777777" w:rsidR="00C46D54" w:rsidRPr="006C0782" w:rsidRDefault="00E61F18" w:rsidP="006C0782">
      <w:pPr>
        <w:spacing w:after="120" w:line="276" w:lineRule="auto"/>
        <w:ind w:right="-992"/>
        <w:rPr>
          <w:rFonts w:cs="Tahoma"/>
          <w:szCs w:val="22"/>
          <w:lang w:val="en-GB"/>
        </w:rPr>
      </w:pPr>
      <w:r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  <w:br/>
      </w:r>
      <w:r w:rsidR="006C0782" w:rsidRPr="006C0782">
        <w:rPr>
          <w:rFonts w:ascii="Verdana" w:eastAsia="Calibri" w:hAnsi="Verdana" w:cs="Arial"/>
          <w:b/>
          <w:color w:val="002060"/>
          <w:sz w:val="20"/>
          <w:szCs w:val="20"/>
          <w:lang w:val="en-GB"/>
        </w:rPr>
        <w:t>Name and signature of the responsible person at the receiving organisation/enterprise:</w:t>
      </w:r>
    </w:p>
    <w:tbl>
      <w:tblPr>
        <w:tblW w:w="10342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8221"/>
      </w:tblGrid>
      <w:tr w:rsidR="00E61F18" w:rsidRPr="00C635DE" w14:paraId="2C953B23" w14:textId="77777777" w:rsidTr="00E61F18">
        <w:trPr>
          <w:trHeight w:hRule="exact" w:val="455"/>
        </w:trPr>
        <w:tc>
          <w:tcPr>
            <w:tcW w:w="103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4B07B" w14:textId="1E5D130E" w:rsidR="00E61F18" w:rsidRDefault="00E61F18" w:rsidP="00E61F18">
            <w:pPr>
              <w:spacing w:after="120" w:line="276" w:lineRule="auto"/>
              <w:ind w:right="-992"/>
              <w:rPr>
                <w:rFonts w:ascii="Verdana" w:eastAsia="Calibri" w:hAnsi="Verdana" w:cs="Arial"/>
                <w:sz w:val="20"/>
                <w:szCs w:val="20"/>
                <w:lang w:val="en-GB"/>
              </w:rPr>
            </w:pPr>
            <w:r w:rsidRPr="00E61F18">
              <w:rPr>
                <w:rFonts w:ascii="Verdana" w:eastAsia="Calibri" w:hAnsi="Verdana" w:cs="Arial"/>
                <w:sz w:val="20"/>
                <w:szCs w:val="20"/>
                <w:lang w:val="en-GB"/>
              </w:rPr>
              <w:t xml:space="preserve">We are interested in supervising students from Metropolia </w:t>
            </w:r>
            <w:r>
              <w:rPr>
                <w:rFonts w:ascii="Verdana" w:eastAsia="Calibri" w:hAnsi="Verdana" w:cs="Arial"/>
                <w:sz w:val="20"/>
                <w:szCs w:val="20"/>
                <w:lang w:val="en-GB"/>
              </w:rPr>
              <w:t xml:space="preserve">also </w:t>
            </w:r>
            <w:r w:rsidRPr="00E61F18">
              <w:rPr>
                <w:rFonts w:ascii="Verdana" w:eastAsia="Calibri" w:hAnsi="Verdana" w:cs="Arial"/>
                <w:sz w:val="20"/>
                <w:szCs w:val="20"/>
                <w:lang w:val="en-GB"/>
              </w:rPr>
              <w:t xml:space="preserve">in the future: </w:t>
            </w:r>
            <w:r>
              <w:rPr>
                <w:rFonts w:ascii="Verdana" w:eastAsia="Calibri" w:hAnsi="Verdana" w:cs="Arial"/>
                <w:sz w:val="20"/>
                <w:szCs w:val="20"/>
                <w:lang w:val="en-GB"/>
              </w:rPr>
              <w:t xml:space="preserve">     </w:t>
            </w:r>
            <w:r w:rsidRPr="00074620">
              <w:rPr>
                <w:rFonts w:ascii="Verdana" w:eastAsia="Calibri" w:hAnsi="Verdana" w:cs="Arial"/>
                <w:sz w:val="32"/>
                <w:szCs w:val="32"/>
                <w:lang w:val="en-GB"/>
              </w:rPr>
              <w:t xml:space="preserve"> </w:t>
            </w:r>
            <w:r w:rsidR="00074620" w:rsidRPr="00074620">
              <w:rPr>
                <w:rFonts w:ascii="Verdana" w:eastAsia="Calibri" w:hAnsi="Verdana" w:cs="Arial"/>
                <w:sz w:val="32"/>
                <w:szCs w:val="32"/>
                <w:lang w:val="en-GB"/>
              </w:rPr>
              <w:t>□</w:t>
            </w:r>
            <w:r w:rsidR="00074620" w:rsidRPr="00074620">
              <w:rPr>
                <w:rFonts w:ascii="Verdana" w:eastAsia="Calibri" w:hAnsi="Verdana" w:cs="Arial"/>
                <w:szCs w:val="22"/>
                <w:lang w:val="en-GB"/>
              </w:rPr>
              <w:t xml:space="preserve"> Yes </w:t>
            </w:r>
            <w:r w:rsidRPr="00074620">
              <w:rPr>
                <w:rFonts w:ascii="Verdana" w:eastAsia="Calibri" w:hAnsi="Verdana" w:cs="Arial"/>
                <w:sz w:val="32"/>
                <w:szCs w:val="32"/>
                <w:lang w:val="en-GB"/>
              </w:rPr>
              <w:t xml:space="preserve"> </w:t>
            </w:r>
            <w:r w:rsidR="00074620" w:rsidRPr="00074620">
              <w:rPr>
                <w:rFonts w:ascii="Verdana" w:eastAsia="Calibri" w:hAnsi="Verdana" w:cs="Arial"/>
                <w:sz w:val="32"/>
                <w:szCs w:val="32"/>
                <w:lang w:val="en-GB"/>
              </w:rPr>
              <w:t xml:space="preserve"> □</w:t>
            </w:r>
            <w:r w:rsidR="00074620" w:rsidRPr="00074620">
              <w:rPr>
                <w:rFonts w:ascii="Verdana" w:eastAsia="Calibri" w:hAnsi="Verdana" w:cs="Arial"/>
                <w:szCs w:val="22"/>
                <w:lang w:val="en-GB"/>
              </w:rPr>
              <w:t xml:space="preserve"> </w:t>
            </w:r>
            <w:r w:rsidRPr="00074620">
              <w:rPr>
                <w:rFonts w:ascii="Verdana" w:eastAsia="Calibri" w:hAnsi="Verdana" w:cs="Arial"/>
                <w:szCs w:val="22"/>
                <w:lang w:val="en-GB"/>
              </w:rPr>
              <w:t>No</w:t>
            </w:r>
          </w:p>
          <w:p w14:paraId="53F519D2" w14:textId="77777777" w:rsidR="00074620" w:rsidRPr="00E61F18" w:rsidRDefault="00074620" w:rsidP="00E61F18">
            <w:pPr>
              <w:spacing w:after="120" w:line="276" w:lineRule="auto"/>
              <w:ind w:right="-992"/>
              <w:rPr>
                <w:rFonts w:ascii="Verdana" w:eastAsia="Calibri" w:hAnsi="Verdana" w:cs="Arial"/>
                <w:sz w:val="20"/>
                <w:szCs w:val="20"/>
                <w:lang w:val="en-GB"/>
              </w:rPr>
            </w:pPr>
          </w:p>
          <w:p w14:paraId="5443154E" w14:textId="77777777" w:rsidR="00E61F18" w:rsidRDefault="00E61F18" w:rsidP="0043513A">
            <w:pPr>
              <w:snapToGrid w:val="0"/>
              <w:rPr>
                <w:rFonts w:cs="Tahoma"/>
                <w:szCs w:val="22"/>
                <w:lang w:val="en-US"/>
              </w:rPr>
            </w:pPr>
          </w:p>
        </w:tc>
      </w:tr>
      <w:tr w:rsidR="00074620" w:rsidRPr="006C0782" w14:paraId="0F9E2206" w14:textId="77777777" w:rsidTr="0069436A">
        <w:trPr>
          <w:trHeight w:hRule="exact" w:val="1116"/>
        </w:trPr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81DBE9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</w:rPr>
            </w:pPr>
            <w:proofErr w:type="spellStart"/>
            <w:r w:rsidRPr="006C0782">
              <w:rPr>
                <w:rFonts w:cs="Tahoma"/>
                <w:szCs w:val="22"/>
              </w:rPr>
              <w:t>Date</w:t>
            </w:r>
            <w:proofErr w:type="spellEnd"/>
            <w:r w:rsidRPr="006C0782">
              <w:rPr>
                <w:rFonts w:cs="Tahoma"/>
                <w:szCs w:val="22"/>
              </w:rPr>
              <w:t xml:space="preserve">: </w:t>
            </w: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Cs w:val="22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</w:p>
          <w:p w14:paraId="74DE42B2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</w:rPr>
            </w:pPr>
          </w:p>
          <w:p w14:paraId="0DB1AAB1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</w:rPr>
            </w:pPr>
          </w:p>
          <w:p w14:paraId="73EDFDDF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</w:rPr>
            </w:pPr>
          </w:p>
        </w:tc>
        <w:tc>
          <w:tcPr>
            <w:tcW w:w="8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14F59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n-US"/>
              </w:rPr>
              <w:t>Name and signature</w:t>
            </w:r>
            <w:r w:rsidRPr="006C0782">
              <w:rPr>
                <w:rFonts w:cs="Tahoma"/>
                <w:szCs w:val="22"/>
                <w:lang w:val="en-US"/>
              </w:rPr>
              <w:t xml:space="preserve">: </w:t>
            </w:r>
            <w:r w:rsidRPr="006C0782">
              <w:rPr>
                <w:rFonts w:cs="Tahoma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782">
              <w:rPr>
                <w:rFonts w:cs="Tahoma"/>
                <w:szCs w:val="22"/>
                <w:lang w:val="en-US"/>
              </w:rPr>
              <w:instrText xml:space="preserve"> FORMTEXT </w:instrText>
            </w:r>
            <w:r w:rsidRPr="006C0782">
              <w:rPr>
                <w:rFonts w:cs="Tahoma"/>
                <w:szCs w:val="22"/>
              </w:rPr>
            </w:r>
            <w:r w:rsidRPr="006C0782">
              <w:rPr>
                <w:rFonts w:cs="Tahoma"/>
                <w:szCs w:val="22"/>
              </w:rPr>
              <w:fldChar w:fldCharType="separate"/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noProof/>
                <w:szCs w:val="22"/>
              </w:rPr>
              <w:t> </w:t>
            </w:r>
            <w:r w:rsidRPr="006C0782">
              <w:rPr>
                <w:rFonts w:cs="Tahoma"/>
                <w:szCs w:val="22"/>
              </w:rPr>
              <w:fldChar w:fldCharType="end"/>
            </w:r>
            <w:r w:rsidRPr="006C0782">
              <w:rPr>
                <w:rFonts w:cs="Tahoma"/>
                <w:szCs w:val="22"/>
                <w:lang w:val="en-US"/>
              </w:rPr>
              <w:t xml:space="preserve">                                           </w:t>
            </w:r>
          </w:p>
          <w:p w14:paraId="5ABDBC35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  <w:lang w:val="en-US"/>
              </w:rPr>
            </w:pPr>
          </w:p>
          <w:p w14:paraId="3BEA23E8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  <w:lang w:val="en-US"/>
              </w:rPr>
            </w:pPr>
          </w:p>
          <w:p w14:paraId="20704F47" w14:textId="77777777" w:rsidR="00074620" w:rsidRPr="006C0782" w:rsidRDefault="00074620" w:rsidP="0069436A">
            <w:pPr>
              <w:snapToGrid w:val="0"/>
              <w:rPr>
                <w:rFonts w:cs="Tahoma"/>
                <w:szCs w:val="22"/>
                <w:lang w:val="en-US"/>
              </w:rPr>
            </w:pPr>
          </w:p>
        </w:tc>
      </w:tr>
    </w:tbl>
    <w:p w14:paraId="740A7378" w14:textId="77777777" w:rsidR="00E61F18" w:rsidRPr="00901459" w:rsidRDefault="00E61F18" w:rsidP="00272494">
      <w:pPr>
        <w:rPr>
          <w:rFonts w:ascii="Times New Roman" w:hAnsi="Times New Roman"/>
          <w:sz w:val="24"/>
          <w:lang w:val="en-GB"/>
        </w:rPr>
      </w:pPr>
    </w:p>
    <w:p w14:paraId="4FFCC6EB" w14:textId="3BC80FE6" w:rsidR="00A70B06" w:rsidRPr="00E61F18" w:rsidRDefault="0063729E" w:rsidP="00901459">
      <w:pPr>
        <w:rPr>
          <w:rFonts w:cs="Tahoma"/>
          <w:b/>
          <w:szCs w:val="22"/>
          <w:lang w:val="en-US"/>
        </w:rPr>
      </w:pPr>
      <w:r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To be signed in the end of the traineeship / work placement period. </w:t>
      </w:r>
      <w:r w:rsidR="00A70B06"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 </w:t>
      </w:r>
      <w:r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Signed </w:t>
      </w:r>
      <w:r w:rsidR="00CF71AB"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certificate </w:t>
      </w:r>
      <w:r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should be uploaded to Mobility Online </w:t>
      </w:r>
      <w:r w:rsidR="00EE0DC7"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>within</w:t>
      </w:r>
      <w:r w:rsidR="00074620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 4</w:t>
      </w:r>
      <w:r w:rsidR="00CF71AB"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 weeks after the completion of the traineeship</w:t>
      </w:r>
      <w:r w:rsidRPr="00E61F18">
        <w:rPr>
          <w:rFonts w:ascii="Verdana" w:hAnsi="Verdana" w:cs="Calibri"/>
          <w:b/>
          <w:color w:val="002060"/>
          <w:szCs w:val="22"/>
          <w:highlight w:val="yellow"/>
          <w:lang w:val="en-GB"/>
        </w:rPr>
        <w:t xml:space="preserve"> / work placement period.</w:t>
      </w:r>
    </w:p>
    <w:sectPr w:rsidR="00A70B06" w:rsidRPr="00E61F18" w:rsidSect="0061577C">
      <w:headerReference w:type="default" r:id="rId7"/>
      <w:footerReference w:type="default" r:id="rId8"/>
      <w:headerReference w:type="first" r:id="rId9"/>
      <w:pgSz w:w="11900" w:h="16840" w:code="9"/>
      <w:pgMar w:top="1985" w:right="567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9D16" w14:textId="77777777" w:rsidR="00CB75E9" w:rsidRDefault="00CB75E9">
      <w:r>
        <w:separator/>
      </w:r>
    </w:p>
  </w:endnote>
  <w:endnote w:type="continuationSeparator" w:id="0">
    <w:p w14:paraId="40B5B035" w14:textId="77777777" w:rsidR="00CB75E9" w:rsidRDefault="00CB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FCF8" w14:textId="77777777" w:rsidR="00BA003A" w:rsidRDefault="00442F4C">
    <w:pPr>
      <w:pStyle w:val="Footer"/>
    </w:pPr>
    <w:r>
      <w:rPr>
        <w:noProof/>
        <w:lang w:eastAsia="fi-FI"/>
      </w:rPr>
      <w:drawing>
        <wp:anchor distT="0" distB="0" distL="114300" distR="114300" simplePos="0" relativeHeight="251657216" behindDoc="0" locked="1" layoutInCell="1" allowOverlap="1" wp14:anchorId="20AC2C01" wp14:editId="0820D52B">
          <wp:simplePos x="0" y="0"/>
          <wp:positionH relativeFrom="page">
            <wp:posOffset>323850</wp:posOffset>
          </wp:positionH>
          <wp:positionV relativeFrom="page">
            <wp:posOffset>360045</wp:posOffset>
          </wp:positionV>
          <wp:extent cx="1800225" cy="480060"/>
          <wp:effectExtent l="0" t="0" r="9525" b="0"/>
          <wp:wrapNone/>
          <wp:docPr id="19" name="Picture 19" descr="Metropolia_RGB_B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etropolia_RGB_B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88BB" w14:textId="77777777" w:rsidR="00CB75E9" w:rsidRDefault="00CB75E9">
      <w:r>
        <w:separator/>
      </w:r>
    </w:p>
  </w:footnote>
  <w:footnote w:type="continuationSeparator" w:id="0">
    <w:p w14:paraId="75F2C1E0" w14:textId="77777777" w:rsidR="00CB75E9" w:rsidRDefault="00CB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8C34" w14:textId="77777777" w:rsidR="00BA003A" w:rsidRDefault="00BA003A" w:rsidP="00871C1D">
    <w:pPr>
      <w:ind w:left="5220"/>
    </w:pPr>
  </w:p>
  <w:p w14:paraId="633184C6" w14:textId="77777777" w:rsidR="00BA003A" w:rsidRPr="00C86200" w:rsidRDefault="00BA003A" w:rsidP="00871C1D">
    <w:pPr>
      <w:ind w:left="5220"/>
    </w:pPr>
  </w:p>
  <w:p w14:paraId="7DBF909E" w14:textId="77777777" w:rsidR="00BA003A" w:rsidRDefault="00BA003A" w:rsidP="00871C1D">
    <w:pPr>
      <w:ind w:left="5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3B42" w14:textId="77777777" w:rsidR="00E13E1A" w:rsidRPr="00E13E1A" w:rsidRDefault="004B5B5E" w:rsidP="00871C1D">
    <w:pPr>
      <w:ind w:left="5220"/>
      <w:rPr>
        <w:lang w:val="en-US"/>
      </w:rPr>
    </w:pPr>
    <w:r>
      <w:rPr>
        <w:lang w:val="en-US"/>
      </w:rPr>
      <w:t>Certificate</w:t>
    </w:r>
    <w:r w:rsidR="00E13E1A">
      <w:rPr>
        <w:lang w:val="en-US"/>
      </w:rPr>
      <w:t xml:space="preserve"> form for </w:t>
    </w:r>
    <w:r>
      <w:rPr>
        <w:lang w:val="en-US"/>
      </w:rPr>
      <w:t xml:space="preserve">all </w:t>
    </w:r>
    <w:r w:rsidR="00E13E1A">
      <w:rPr>
        <w:lang w:val="en-US"/>
      </w:rPr>
      <w:t>placement periods:</w:t>
    </w:r>
  </w:p>
  <w:p w14:paraId="253D3A9B" w14:textId="77777777" w:rsidR="004B5B5E" w:rsidRDefault="004B5B5E" w:rsidP="00E13E1A">
    <w:pPr>
      <w:pStyle w:val="ListParagraph"/>
      <w:numPr>
        <w:ilvl w:val="0"/>
        <w:numId w:val="12"/>
      </w:numPr>
      <w:rPr>
        <w:lang w:val="en-US"/>
      </w:rPr>
    </w:pPr>
    <w:r>
      <w:rPr>
        <w:lang w:val="en-US"/>
      </w:rPr>
      <w:t xml:space="preserve">Erasmus </w:t>
    </w:r>
  </w:p>
  <w:p w14:paraId="38FE07E1" w14:textId="77777777" w:rsidR="00BA003A" w:rsidRPr="0088585D" w:rsidRDefault="00E13E1A" w:rsidP="00E13E1A">
    <w:pPr>
      <w:pStyle w:val="ListParagraph"/>
      <w:numPr>
        <w:ilvl w:val="0"/>
        <w:numId w:val="12"/>
      </w:numPr>
      <w:rPr>
        <w:lang w:val="en-US"/>
      </w:rPr>
    </w:pPr>
    <w:r w:rsidRPr="0088585D">
      <w:rPr>
        <w:lang w:val="en-US"/>
      </w:rPr>
      <w:t>outside Europe</w:t>
    </w:r>
  </w:p>
  <w:p w14:paraId="048105BA" w14:textId="6033529D" w:rsidR="00E13E1A" w:rsidRPr="00E13E1A" w:rsidRDefault="00C635DE" w:rsidP="00E13E1A">
    <w:pPr>
      <w:pStyle w:val="ListParagraph"/>
      <w:numPr>
        <w:ilvl w:val="0"/>
        <w:numId w:val="12"/>
      </w:numPr>
      <w:rPr>
        <w:lang w:val="en-US"/>
      </w:rPr>
    </w:pPr>
    <w:r>
      <w:rPr>
        <w:lang w:val="en-US"/>
      </w:rPr>
      <w:t>short-term (&lt; 6</w:t>
    </w:r>
    <w:r w:rsidR="00E13E1A">
      <w:rPr>
        <w:lang w:val="en-US"/>
      </w:rPr>
      <w:t>0 days)</w:t>
    </w:r>
  </w:p>
  <w:p w14:paraId="64C572E1" w14:textId="77777777" w:rsidR="00BA003A" w:rsidRPr="00E13E1A" w:rsidRDefault="00BA003A" w:rsidP="00871C1D">
    <w:pPr>
      <w:ind w:left="5220"/>
      <w:rPr>
        <w:lang w:val="en-US"/>
      </w:rPr>
    </w:pPr>
  </w:p>
  <w:p w14:paraId="05D5186E" w14:textId="77777777" w:rsidR="00BA003A" w:rsidRPr="00E13E1A" w:rsidRDefault="00BA003A" w:rsidP="00705676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B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8A7D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C57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B229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0487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8891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5AE9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289F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4C05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24E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2AD6"/>
    <w:multiLevelType w:val="multilevel"/>
    <w:tmpl w:val="7C02BCA4"/>
    <w:lvl w:ilvl="0">
      <w:numFmt w:val="decimalZero"/>
      <w:lvlText w:val="%1"/>
      <w:lvlJc w:val="left"/>
      <w:pPr>
        <w:tabs>
          <w:tab w:val="num" w:pos="2980"/>
        </w:tabs>
        <w:ind w:left="2980" w:hanging="29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6170"/>
        </w:tabs>
        <w:ind w:left="6170" w:hanging="29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1061"/>
        </w:tabs>
        <w:ind w:left="11061" w:hanging="2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50"/>
        </w:tabs>
        <w:ind w:left="12550" w:hanging="2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40"/>
        </w:tabs>
        <w:ind w:left="15740" w:hanging="2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30"/>
        </w:tabs>
        <w:ind w:left="18930" w:hanging="2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20"/>
        </w:tabs>
        <w:ind w:left="22120" w:hanging="2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10"/>
        </w:tabs>
        <w:ind w:left="25310" w:hanging="2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00"/>
        </w:tabs>
        <w:ind w:left="28500" w:hanging="2980"/>
      </w:pPr>
      <w:rPr>
        <w:rFonts w:hint="default"/>
      </w:rPr>
    </w:lvl>
  </w:abstractNum>
  <w:abstractNum w:abstractNumId="11" w15:restartNumberingAfterBreak="0">
    <w:nsid w:val="30B54842"/>
    <w:multiLevelType w:val="hybridMultilevel"/>
    <w:tmpl w:val="8266E3C6"/>
    <w:lvl w:ilvl="0" w:tplc="040B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num w:numId="1" w16cid:durableId="624121210">
    <w:abstractNumId w:val="10"/>
  </w:num>
  <w:num w:numId="2" w16cid:durableId="1126773481">
    <w:abstractNumId w:val="9"/>
  </w:num>
  <w:num w:numId="3" w16cid:durableId="1062368267">
    <w:abstractNumId w:val="7"/>
  </w:num>
  <w:num w:numId="4" w16cid:durableId="2109495502">
    <w:abstractNumId w:val="6"/>
  </w:num>
  <w:num w:numId="5" w16cid:durableId="1644696587">
    <w:abstractNumId w:val="5"/>
  </w:num>
  <w:num w:numId="6" w16cid:durableId="1559051088">
    <w:abstractNumId w:val="4"/>
  </w:num>
  <w:num w:numId="7" w16cid:durableId="263349423">
    <w:abstractNumId w:val="8"/>
  </w:num>
  <w:num w:numId="8" w16cid:durableId="260988976">
    <w:abstractNumId w:val="3"/>
  </w:num>
  <w:num w:numId="9" w16cid:durableId="498159304">
    <w:abstractNumId w:val="2"/>
  </w:num>
  <w:num w:numId="10" w16cid:durableId="1668097354">
    <w:abstractNumId w:val="1"/>
  </w:num>
  <w:num w:numId="11" w16cid:durableId="369644275">
    <w:abstractNumId w:val="0"/>
  </w:num>
  <w:num w:numId="12" w16cid:durableId="1922593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CC"/>
    <w:rsid w:val="000610BF"/>
    <w:rsid w:val="00074620"/>
    <w:rsid w:val="0009594F"/>
    <w:rsid w:val="000966FA"/>
    <w:rsid w:val="000A3F04"/>
    <w:rsid w:val="000D5986"/>
    <w:rsid w:val="00167DDB"/>
    <w:rsid w:val="001A173C"/>
    <w:rsid w:val="001A57DE"/>
    <w:rsid w:val="001B6D45"/>
    <w:rsid w:val="001E5791"/>
    <w:rsid w:val="002332F0"/>
    <w:rsid w:val="00255368"/>
    <w:rsid w:val="00272494"/>
    <w:rsid w:val="00274B8C"/>
    <w:rsid w:val="002A15E1"/>
    <w:rsid w:val="002D77FC"/>
    <w:rsid w:val="002E6990"/>
    <w:rsid w:val="00326CAD"/>
    <w:rsid w:val="003E1B7F"/>
    <w:rsid w:val="003E2240"/>
    <w:rsid w:val="0040595A"/>
    <w:rsid w:val="00442F4C"/>
    <w:rsid w:val="0044729E"/>
    <w:rsid w:val="00455395"/>
    <w:rsid w:val="0045636A"/>
    <w:rsid w:val="004644FE"/>
    <w:rsid w:val="004729CE"/>
    <w:rsid w:val="004A1904"/>
    <w:rsid w:val="004B5B5E"/>
    <w:rsid w:val="004B6334"/>
    <w:rsid w:val="004C3BD3"/>
    <w:rsid w:val="004D11CC"/>
    <w:rsid w:val="005024CA"/>
    <w:rsid w:val="005138D0"/>
    <w:rsid w:val="00537059"/>
    <w:rsid w:val="005743BE"/>
    <w:rsid w:val="0057668E"/>
    <w:rsid w:val="005B73B4"/>
    <w:rsid w:val="005E6F0B"/>
    <w:rsid w:val="005E7779"/>
    <w:rsid w:val="006154BE"/>
    <w:rsid w:val="0061577C"/>
    <w:rsid w:val="0063729E"/>
    <w:rsid w:val="00653AB2"/>
    <w:rsid w:val="006C0782"/>
    <w:rsid w:val="006F52E5"/>
    <w:rsid w:val="007030A1"/>
    <w:rsid w:val="00705676"/>
    <w:rsid w:val="00775A5C"/>
    <w:rsid w:val="007E7612"/>
    <w:rsid w:val="00813D8B"/>
    <w:rsid w:val="00871C1D"/>
    <w:rsid w:val="0088585D"/>
    <w:rsid w:val="008D2D68"/>
    <w:rsid w:val="00901459"/>
    <w:rsid w:val="00942981"/>
    <w:rsid w:val="00967889"/>
    <w:rsid w:val="00985AFB"/>
    <w:rsid w:val="009C49B0"/>
    <w:rsid w:val="00A427DE"/>
    <w:rsid w:val="00A70A7B"/>
    <w:rsid w:val="00A70B06"/>
    <w:rsid w:val="00AE1D87"/>
    <w:rsid w:val="00B04CF6"/>
    <w:rsid w:val="00B04E49"/>
    <w:rsid w:val="00B07529"/>
    <w:rsid w:val="00B94A82"/>
    <w:rsid w:val="00BA003A"/>
    <w:rsid w:val="00BC4206"/>
    <w:rsid w:val="00BD2710"/>
    <w:rsid w:val="00C1248E"/>
    <w:rsid w:val="00C36E6E"/>
    <w:rsid w:val="00C46D54"/>
    <w:rsid w:val="00C635DE"/>
    <w:rsid w:val="00C7240C"/>
    <w:rsid w:val="00C84866"/>
    <w:rsid w:val="00C92480"/>
    <w:rsid w:val="00CB75E9"/>
    <w:rsid w:val="00CF71AB"/>
    <w:rsid w:val="00D952F9"/>
    <w:rsid w:val="00DA5BB1"/>
    <w:rsid w:val="00DE3022"/>
    <w:rsid w:val="00DE44DF"/>
    <w:rsid w:val="00E13E1A"/>
    <w:rsid w:val="00E54E3F"/>
    <w:rsid w:val="00E61F18"/>
    <w:rsid w:val="00E7217B"/>
    <w:rsid w:val="00EB1903"/>
    <w:rsid w:val="00EC22DD"/>
    <w:rsid w:val="00EE0DC7"/>
    <w:rsid w:val="00EF1D81"/>
    <w:rsid w:val="00F13D8C"/>
    <w:rsid w:val="00F34BD5"/>
    <w:rsid w:val="00F43319"/>
    <w:rsid w:val="00F940A0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6B74AA"/>
  <w15:docId w15:val="{112269DD-C500-46C9-9594-DAE0258C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C1D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D2D68"/>
    <w:pPr>
      <w:keepNext/>
      <w:spacing w:after="260"/>
      <w:outlineLvl w:val="0"/>
    </w:pPr>
    <w:rPr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2D68"/>
    <w:pPr>
      <w:keepNext/>
      <w:spacing w:after="2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rsid w:val="00AE1D87"/>
    <w:pPr>
      <w:keepNext/>
      <w:ind w:left="2880"/>
      <w:outlineLvl w:val="2"/>
    </w:pPr>
    <w:rPr>
      <w:b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724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24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724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24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724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724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3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4612"/>
    <w:pPr>
      <w:tabs>
        <w:tab w:val="center" w:pos="4320"/>
        <w:tab w:val="right" w:pos="8640"/>
      </w:tabs>
    </w:pPr>
  </w:style>
  <w:style w:type="paragraph" w:customStyle="1" w:styleId="MetropoliaAllekirjoittaja">
    <w:name w:val="Metropolia Allekirjoittaja"/>
    <w:basedOn w:val="MetropoliaLeipteksti"/>
    <w:rsid w:val="004A1904"/>
    <w:pPr>
      <w:spacing w:before="780"/>
    </w:pPr>
  </w:style>
  <w:style w:type="paragraph" w:customStyle="1" w:styleId="MetropoliaLeipteksti">
    <w:name w:val="Metropolia Leipäteksti"/>
    <w:basedOn w:val="Normal"/>
    <w:rsid w:val="007D6630"/>
    <w:pPr>
      <w:spacing w:after="260"/>
      <w:ind w:left="2529"/>
    </w:pPr>
  </w:style>
  <w:style w:type="paragraph" w:styleId="BalloonText">
    <w:name w:val="Balloon Text"/>
    <w:basedOn w:val="Normal"/>
    <w:link w:val="BalloonTextChar"/>
    <w:rsid w:val="001E5791"/>
    <w:rPr>
      <w:rFonts w:cs="Tahoma"/>
      <w:sz w:val="16"/>
      <w:szCs w:val="16"/>
    </w:rPr>
  </w:style>
  <w:style w:type="paragraph" w:customStyle="1" w:styleId="MetropoliaOtsikko">
    <w:name w:val="Metropolia Otsikko"/>
    <w:basedOn w:val="Normal"/>
    <w:rsid w:val="007D6630"/>
    <w:pPr>
      <w:spacing w:after="260"/>
    </w:pPr>
  </w:style>
  <w:style w:type="paragraph" w:customStyle="1" w:styleId="MetropoliaVlitsikko">
    <w:name w:val="Metropolia Välitsikko"/>
    <w:basedOn w:val="Normal"/>
    <w:rsid w:val="005C75E1"/>
    <w:pPr>
      <w:ind w:left="2880"/>
    </w:pPr>
    <w:rPr>
      <w:b/>
    </w:rPr>
  </w:style>
  <w:style w:type="character" w:customStyle="1" w:styleId="BalloonTextChar">
    <w:name w:val="Balloon Text Char"/>
    <w:link w:val="BalloonText"/>
    <w:rsid w:val="001E5791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Subtitle"/>
    <w:link w:val="TitleChar"/>
    <w:qFormat/>
    <w:rsid w:val="00C1248E"/>
    <w:pPr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TitleChar">
    <w:name w:val="Title Char"/>
    <w:link w:val="Title"/>
    <w:rsid w:val="00C1248E"/>
    <w:rPr>
      <w:rFonts w:ascii="Arial" w:hAnsi="Arial"/>
      <w:b/>
      <w:sz w:val="28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C1248E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link w:val="Subtitle"/>
    <w:rsid w:val="00C1248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C1248E"/>
    <w:pPr>
      <w:spacing w:after="120"/>
    </w:pPr>
  </w:style>
  <w:style w:type="character" w:customStyle="1" w:styleId="BodyTextChar">
    <w:name w:val="Body Text Char"/>
    <w:link w:val="BodyText"/>
    <w:rsid w:val="00C1248E"/>
    <w:rPr>
      <w:rFonts w:ascii="Tahoma" w:hAnsi="Tahoma"/>
      <w:sz w:val="22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2494"/>
  </w:style>
  <w:style w:type="paragraph" w:styleId="BlockText">
    <w:name w:val="Block Text"/>
    <w:basedOn w:val="Normal"/>
    <w:rsid w:val="0027249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2724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72494"/>
    <w:rPr>
      <w:rFonts w:ascii="Tahoma" w:hAnsi="Tahoma"/>
      <w:sz w:val="22"/>
      <w:szCs w:val="24"/>
      <w:lang w:eastAsia="en-US"/>
    </w:rPr>
  </w:style>
  <w:style w:type="paragraph" w:styleId="BodyText3">
    <w:name w:val="Body Text 3"/>
    <w:basedOn w:val="Normal"/>
    <w:link w:val="BodyText3Char"/>
    <w:rsid w:val="002724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2494"/>
    <w:rPr>
      <w:rFonts w:ascii="Tahoma" w:hAnsi="Tahoma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7249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72494"/>
    <w:rPr>
      <w:rFonts w:ascii="Tahoma" w:hAnsi="Tahoma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2724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2494"/>
    <w:rPr>
      <w:rFonts w:ascii="Tahoma" w:hAnsi="Tahoma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27249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72494"/>
    <w:rPr>
      <w:rFonts w:ascii="Tahoma" w:hAnsi="Tahoma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2724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72494"/>
    <w:rPr>
      <w:rFonts w:ascii="Tahoma" w:hAnsi="Tahoma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2724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72494"/>
    <w:rPr>
      <w:rFonts w:ascii="Tahoma" w:hAnsi="Tahoma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27249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272494"/>
    <w:pPr>
      <w:ind w:left="4252"/>
    </w:pPr>
  </w:style>
  <w:style w:type="character" w:customStyle="1" w:styleId="ClosingChar">
    <w:name w:val="Closing Char"/>
    <w:basedOn w:val="DefaultParagraphFont"/>
    <w:link w:val="Closing"/>
    <w:rsid w:val="00272494"/>
    <w:rPr>
      <w:rFonts w:ascii="Tahoma" w:hAnsi="Tahoma"/>
      <w:sz w:val="22"/>
      <w:szCs w:val="24"/>
      <w:lang w:eastAsia="en-US"/>
    </w:rPr>
  </w:style>
  <w:style w:type="paragraph" w:styleId="CommentText">
    <w:name w:val="annotation text"/>
    <w:basedOn w:val="Normal"/>
    <w:link w:val="CommentTextChar"/>
    <w:rsid w:val="00272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49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2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2494"/>
    <w:rPr>
      <w:rFonts w:ascii="Tahoma" w:hAnsi="Tahoma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272494"/>
  </w:style>
  <w:style w:type="character" w:customStyle="1" w:styleId="DateChar">
    <w:name w:val="Date Char"/>
    <w:basedOn w:val="DefaultParagraphFont"/>
    <w:link w:val="Date"/>
    <w:rsid w:val="00272494"/>
    <w:rPr>
      <w:rFonts w:ascii="Tahoma" w:hAnsi="Tahoma"/>
      <w:sz w:val="22"/>
      <w:szCs w:val="24"/>
      <w:lang w:eastAsia="en-US"/>
    </w:rPr>
  </w:style>
  <w:style w:type="paragraph" w:styleId="DocumentMap">
    <w:name w:val="Document Map"/>
    <w:basedOn w:val="Normal"/>
    <w:link w:val="DocumentMapChar"/>
    <w:rsid w:val="0027249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7249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272494"/>
  </w:style>
  <w:style w:type="character" w:customStyle="1" w:styleId="E-mailSignatureChar">
    <w:name w:val="E-mail Signature Char"/>
    <w:basedOn w:val="DefaultParagraphFont"/>
    <w:link w:val="E-mailSignature"/>
    <w:rsid w:val="00272494"/>
    <w:rPr>
      <w:rFonts w:ascii="Tahoma" w:hAnsi="Tahoma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rsid w:val="0027249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72494"/>
    <w:rPr>
      <w:rFonts w:ascii="Tahoma" w:hAnsi="Tahoma"/>
      <w:lang w:eastAsia="en-US"/>
    </w:rPr>
  </w:style>
  <w:style w:type="paragraph" w:styleId="EnvelopeAddress">
    <w:name w:val="envelope address"/>
    <w:basedOn w:val="Normal"/>
    <w:rsid w:val="0027249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272494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724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2494"/>
    <w:rPr>
      <w:rFonts w:ascii="Tahoma" w:hAnsi="Tahoma"/>
      <w:lang w:eastAsia="en-US"/>
    </w:rPr>
  </w:style>
  <w:style w:type="character" w:customStyle="1" w:styleId="Heading4Char">
    <w:name w:val="Heading 4 Char"/>
    <w:basedOn w:val="DefaultParagraphFont"/>
    <w:link w:val="Heading4"/>
    <w:rsid w:val="002724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272494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2724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27249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7249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7249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TMLAddress">
    <w:name w:val="HTML Address"/>
    <w:basedOn w:val="Normal"/>
    <w:link w:val="HTMLAddressChar"/>
    <w:rsid w:val="0027249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72494"/>
    <w:rPr>
      <w:rFonts w:ascii="Tahoma" w:hAnsi="Tahoma"/>
      <w:i/>
      <w:iCs/>
      <w:sz w:val="22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27249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249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272494"/>
    <w:pPr>
      <w:ind w:left="220" w:hanging="220"/>
    </w:pPr>
  </w:style>
  <w:style w:type="paragraph" w:styleId="Index2">
    <w:name w:val="index 2"/>
    <w:basedOn w:val="Normal"/>
    <w:next w:val="Normal"/>
    <w:autoRedefine/>
    <w:rsid w:val="00272494"/>
    <w:pPr>
      <w:ind w:left="440" w:hanging="220"/>
    </w:pPr>
  </w:style>
  <w:style w:type="paragraph" w:styleId="Index3">
    <w:name w:val="index 3"/>
    <w:basedOn w:val="Normal"/>
    <w:next w:val="Normal"/>
    <w:autoRedefine/>
    <w:rsid w:val="00272494"/>
    <w:pPr>
      <w:ind w:left="660" w:hanging="220"/>
    </w:pPr>
  </w:style>
  <w:style w:type="paragraph" w:styleId="Index4">
    <w:name w:val="index 4"/>
    <w:basedOn w:val="Normal"/>
    <w:next w:val="Normal"/>
    <w:autoRedefine/>
    <w:rsid w:val="00272494"/>
    <w:pPr>
      <w:ind w:left="880" w:hanging="220"/>
    </w:pPr>
  </w:style>
  <w:style w:type="paragraph" w:styleId="Index5">
    <w:name w:val="index 5"/>
    <w:basedOn w:val="Normal"/>
    <w:next w:val="Normal"/>
    <w:autoRedefine/>
    <w:rsid w:val="00272494"/>
    <w:pPr>
      <w:ind w:left="1100" w:hanging="220"/>
    </w:pPr>
  </w:style>
  <w:style w:type="paragraph" w:styleId="Index6">
    <w:name w:val="index 6"/>
    <w:basedOn w:val="Normal"/>
    <w:next w:val="Normal"/>
    <w:autoRedefine/>
    <w:rsid w:val="00272494"/>
    <w:pPr>
      <w:ind w:left="1320" w:hanging="220"/>
    </w:pPr>
  </w:style>
  <w:style w:type="paragraph" w:styleId="Index7">
    <w:name w:val="index 7"/>
    <w:basedOn w:val="Normal"/>
    <w:next w:val="Normal"/>
    <w:autoRedefine/>
    <w:rsid w:val="00272494"/>
    <w:pPr>
      <w:ind w:left="1540" w:hanging="220"/>
    </w:pPr>
  </w:style>
  <w:style w:type="paragraph" w:styleId="Index8">
    <w:name w:val="index 8"/>
    <w:basedOn w:val="Normal"/>
    <w:next w:val="Normal"/>
    <w:autoRedefine/>
    <w:rsid w:val="00272494"/>
    <w:pPr>
      <w:ind w:left="1760" w:hanging="220"/>
    </w:pPr>
  </w:style>
  <w:style w:type="paragraph" w:styleId="Index9">
    <w:name w:val="index 9"/>
    <w:basedOn w:val="Normal"/>
    <w:next w:val="Normal"/>
    <w:autoRedefine/>
    <w:rsid w:val="00272494"/>
    <w:pPr>
      <w:ind w:left="1980" w:hanging="220"/>
    </w:pPr>
  </w:style>
  <w:style w:type="paragraph" w:styleId="IndexHeading">
    <w:name w:val="index heading"/>
    <w:basedOn w:val="Normal"/>
    <w:next w:val="Index1"/>
    <w:rsid w:val="0027249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4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494"/>
    <w:rPr>
      <w:rFonts w:ascii="Tahoma" w:hAnsi="Tahoma"/>
      <w:b/>
      <w:bCs/>
      <w:i/>
      <w:iCs/>
      <w:color w:val="4F81BD" w:themeColor="accent1"/>
      <w:sz w:val="22"/>
      <w:szCs w:val="24"/>
      <w:lang w:eastAsia="en-US"/>
    </w:rPr>
  </w:style>
  <w:style w:type="paragraph" w:styleId="List">
    <w:name w:val="List"/>
    <w:basedOn w:val="Normal"/>
    <w:rsid w:val="00272494"/>
    <w:pPr>
      <w:ind w:left="283" w:hanging="283"/>
      <w:contextualSpacing/>
    </w:pPr>
  </w:style>
  <w:style w:type="paragraph" w:styleId="List2">
    <w:name w:val="List 2"/>
    <w:basedOn w:val="Normal"/>
    <w:rsid w:val="00272494"/>
    <w:pPr>
      <w:ind w:left="566" w:hanging="283"/>
      <w:contextualSpacing/>
    </w:pPr>
  </w:style>
  <w:style w:type="paragraph" w:styleId="List3">
    <w:name w:val="List 3"/>
    <w:basedOn w:val="Normal"/>
    <w:rsid w:val="00272494"/>
    <w:pPr>
      <w:ind w:left="849" w:hanging="283"/>
      <w:contextualSpacing/>
    </w:pPr>
  </w:style>
  <w:style w:type="paragraph" w:styleId="List4">
    <w:name w:val="List 4"/>
    <w:basedOn w:val="Normal"/>
    <w:rsid w:val="00272494"/>
    <w:pPr>
      <w:ind w:left="1132" w:hanging="283"/>
      <w:contextualSpacing/>
    </w:pPr>
  </w:style>
  <w:style w:type="paragraph" w:styleId="List5">
    <w:name w:val="List 5"/>
    <w:basedOn w:val="Normal"/>
    <w:rsid w:val="00272494"/>
    <w:pPr>
      <w:ind w:left="1415" w:hanging="283"/>
      <w:contextualSpacing/>
    </w:pPr>
  </w:style>
  <w:style w:type="paragraph" w:styleId="ListBullet">
    <w:name w:val="List Bullet"/>
    <w:basedOn w:val="Normal"/>
    <w:rsid w:val="00272494"/>
    <w:pPr>
      <w:numPr>
        <w:numId w:val="2"/>
      </w:numPr>
      <w:contextualSpacing/>
    </w:pPr>
  </w:style>
  <w:style w:type="paragraph" w:styleId="ListBullet2">
    <w:name w:val="List Bullet 2"/>
    <w:basedOn w:val="Normal"/>
    <w:rsid w:val="00272494"/>
    <w:pPr>
      <w:numPr>
        <w:numId w:val="3"/>
      </w:numPr>
      <w:contextualSpacing/>
    </w:pPr>
  </w:style>
  <w:style w:type="paragraph" w:styleId="ListBullet3">
    <w:name w:val="List Bullet 3"/>
    <w:basedOn w:val="Normal"/>
    <w:rsid w:val="00272494"/>
    <w:pPr>
      <w:numPr>
        <w:numId w:val="4"/>
      </w:numPr>
      <w:contextualSpacing/>
    </w:pPr>
  </w:style>
  <w:style w:type="paragraph" w:styleId="ListBullet4">
    <w:name w:val="List Bullet 4"/>
    <w:basedOn w:val="Normal"/>
    <w:rsid w:val="00272494"/>
    <w:pPr>
      <w:numPr>
        <w:numId w:val="5"/>
      </w:numPr>
      <w:contextualSpacing/>
    </w:pPr>
  </w:style>
  <w:style w:type="paragraph" w:styleId="ListBullet5">
    <w:name w:val="List Bullet 5"/>
    <w:basedOn w:val="Normal"/>
    <w:rsid w:val="00272494"/>
    <w:pPr>
      <w:numPr>
        <w:numId w:val="6"/>
      </w:numPr>
      <w:contextualSpacing/>
    </w:pPr>
  </w:style>
  <w:style w:type="paragraph" w:styleId="ListContinue">
    <w:name w:val="List Continue"/>
    <w:basedOn w:val="Normal"/>
    <w:rsid w:val="0027249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7249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7249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7249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72494"/>
    <w:pPr>
      <w:spacing w:after="120"/>
      <w:ind w:left="1415"/>
      <w:contextualSpacing/>
    </w:pPr>
  </w:style>
  <w:style w:type="paragraph" w:styleId="ListNumber">
    <w:name w:val="List Number"/>
    <w:basedOn w:val="Normal"/>
    <w:rsid w:val="00272494"/>
    <w:pPr>
      <w:numPr>
        <w:numId w:val="7"/>
      </w:numPr>
      <w:contextualSpacing/>
    </w:pPr>
  </w:style>
  <w:style w:type="paragraph" w:styleId="ListNumber2">
    <w:name w:val="List Number 2"/>
    <w:basedOn w:val="Normal"/>
    <w:rsid w:val="00272494"/>
    <w:pPr>
      <w:numPr>
        <w:numId w:val="8"/>
      </w:numPr>
      <w:contextualSpacing/>
    </w:pPr>
  </w:style>
  <w:style w:type="paragraph" w:styleId="ListNumber3">
    <w:name w:val="List Number 3"/>
    <w:basedOn w:val="Normal"/>
    <w:rsid w:val="00272494"/>
    <w:pPr>
      <w:numPr>
        <w:numId w:val="9"/>
      </w:numPr>
      <w:contextualSpacing/>
    </w:pPr>
  </w:style>
  <w:style w:type="paragraph" w:styleId="ListNumber4">
    <w:name w:val="List Number 4"/>
    <w:basedOn w:val="Normal"/>
    <w:rsid w:val="00272494"/>
    <w:pPr>
      <w:numPr>
        <w:numId w:val="10"/>
      </w:numPr>
      <w:contextualSpacing/>
    </w:pPr>
  </w:style>
  <w:style w:type="paragraph" w:styleId="ListNumber5">
    <w:name w:val="List Number 5"/>
    <w:basedOn w:val="Normal"/>
    <w:rsid w:val="00272494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272494"/>
    <w:pPr>
      <w:ind w:left="720"/>
      <w:contextualSpacing/>
    </w:pPr>
  </w:style>
  <w:style w:type="paragraph" w:styleId="MacroText">
    <w:name w:val="macro"/>
    <w:link w:val="MacroTextChar"/>
    <w:rsid w:val="00272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272494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272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27249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272494"/>
    <w:rPr>
      <w:rFonts w:ascii="Tahoma" w:hAnsi="Tahoma"/>
      <w:sz w:val="22"/>
      <w:szCs w:val="24"/>
      <w:lang w:eastAsia="en-US"/>
    </w:rPr>
  </w:style>
  <w:style w:type="paragraph" w:styleId="NormalWeb">
    <w:name w:val="Normal (Web)"/>
    <w:basedOn w:val="Normal"/>
    <w:rsid w:val="00272494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272494"/>
    <w:pPr>
      <w:ind w:left="1304"/>
    </w:pPr>
  </w:style>
  <w:style w:type="paragraph" w:styleId="NoteHeading">
    <w:name w:val="Note Heading"/>
    <w:basedOn w:val="Normal"/>
    <w:next w:val="Normal"/>
    <w:link w:val="NoteHeadingChar"/>
    <w:rsid w:val="00272494"/>
  </w:style>
  <w:style w:type="character" w:customStyle="1" w:styleId="NoteHeadingChar">
    <w:name w:val="Note Heading Char"/>
    <w:basedOn w:val="DefaultParagraphFont"/>
    <w:link w:val="NoteHeading"/>
    <w:rsid w:val="00272494"/>
    <w:rPr>
      <w:rFonts w:ascii="Tahoma" w:hAnsi="Tahoma"/>
      <w:sz w:val="22"/>
      <w:szCs w:val="24"/>
      <w:lang w:eastAsia="en-US"/>
    </w:rPr>
  </w:style>
  <w:style w:type="paragraph" w:styleId="PlainText">
    <w:name w:val="Plain Text"/>
    <w:basedOn w:val="Normal"/>
    <w:link w:val="PlainTextChar"/>
    <w:rsid w:val="0027249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72494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7249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2494"/>
    <w:rPr>
      <w:rFonts w:ascii="Tahoma" w:hAnsi="Tahoma"/>
      <w:i/>
      <w:iCs/>
      <w:color w:val="000000" w:themeColor="text1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272494"/>
  </w:style>
  <w:style w:type="character" w:customStyle="1" w:styleId="SalutationChar">
    <w:name w:val="Salutation Char"/>
    <w:basedOn w:val="DefaultParagraphFont"/>
    <w:link w:val="Salutation"/>
    <w:rsid w:val="00272494"/>
    <w:rPr>
      <w:rFonts w:ascii="Tahoma" w:hAnsi="Tahoma"/>
      <w:sz w:val="22"/>
      <w:szCs w:val="24"/>
      <w:lang w:eastAsia="en-US"/>
    </w:rPr>
  </w:style>
  <w:style w:type="paragraph" w:styleId="Signature">
    <w:name w:val="Signature"/>
    <w:basedOn w:val="Normal"/>
    <w:link w:val="SignatureChar"/>
    <w:rsid w:val="0027249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72494"/>
    <w:rPr>
      <w:rFonts w:ascii="Tahoma" w:hAnsi="Tahoma"/>
      <w:sz w:val="2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49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72494"/>
    <w:rPr>
      <w:rFonts w:ascii="Tahoma" w:hAnsi="Tahoma"/>
      <w:b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hkp\Local%20Settings\Temp\Metropolia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Metropolia_letter.dot</Template>
  <TotalTime>0</TotalTime>
  <Pages>1</Pages>
  <Words>136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Metropolia</vt:lpstr>
      <vt:lpstr>Metropolia</vt:lpstr>
    </vt:vector>
  </TitlesOfParts>
  <Manager>Konsepti</Manager>
  <Company>grow.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Metropolia</dc:title>
  <dc:subject>letter EN</dc:subject>
  <dc:creator>Mahkonen Päivi Sirpa</dc:creator>
  <cp:lastModifiedBy>Suvi Ruippo</cp:lastModifiedBy>
  <cp:revision>2</cp:revision>
  <cp:lastPrinted>2014-06-06T11:56:00Z</cp:lastPrinted>
  <dcterms:created xsi:type="dcterms:W3CDTF">2025-07-02T10:43:00Z</dcterms:created>
  <dcterms:modified xsi:type="dcterms:W3CDTF">2025-07-02T10:43:00Z</dcterms:modified>
</cp:coreProperties>
</file>